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19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658"/>
        <w:gridCol w:w="7533"/>
      </w:tblGrid>
      <w:tr w:rsidR="00A43FCA" w:rsidRPr="00A43FCA" w14:paraId="0A1C63F8" w14:textId="77777777" w:rsidTr="004C66DC">
        <w:trPr>
          <w:trHeight w:val="1857"/>
        </w:trPr>
        <w:tc>
          <w:tcPr>
            <w:tcW w:w="902" w:type="pct"/>
          </w:tcPr>
          <w:p w14:paraId="4E8E520D" w14:textId="77777777" w:rsidR="00A43FCA" w:rsidRPr="00A43FCA" w:rsidRDefault="00A43FCA" w:rsidP="00A43F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l-SI" w:eastAsia="sl-SI"/>
              </w:rPr>
            </w:pPr>
            <w:r w:rsidRPr="00A43FC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l-SI" w:eastAsia="sl-SI"/>
              </w:rPr>
              <w:drawing>
                <wp:inline distT="0" distB="0" distL="0" distR="0" wp14:anchorId="7E33EA12" wp14:editId="28A7B199">
                  <wp:extent cx="914400" cy="1104900"/>
                  <wp:effectExtent l="0" t="0" r="0" b="0"/>
                  <wp:docPr id="119509504" name="Slika 119509504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pct"/>
          </w:tcPr>
          <w:p w14:paraId="44EE9583" w14:textId="77777777" w:rsidR="00A43FCA" w:rsidRPr="00A43FCA" w:rsidRDefault="00A43FCA" w:rsidP="00A43FCA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lang w:val="sl-SI" w:eastAsia="sl-SI"/>
              </w:rPr>
            </w:pPr>
            <w:r w:rsidRPr="00A43FCA">
              <w:rPr>
                <w:rFonts w:ascii="Arial" w:eastAsia="Times New Roman" w:hAnsi="Arial" w:cs="Arial"/>
                <w:b/>
                <w:bCs/>
                <w:lang w:val="sl-SI" w:eastAsia="sl-SI"/>
              </w:rPr>
              <w:t>OBČINA TREBNJE</w:t>
            </w:r>
          </w:p>
          <w:p w14:paraId="0FEAA5CC" w14:textId="77777777" w:rsidR="00A43FCA" w:rsidRPr="00A43FCA" w:rsidRDefault="00A43FCA" w:rsidP="00A43FCA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val="sl-SI" w:eastAsia="sl-SI"/>
              </w:rPr>
            </w:pPr>
            <w:r w:rsidRPr="00A43FCA">
              <w:rPr>
                <w:rFonts w:ascii="Arial" w:eastAsia="Times New Roman" w:hAnsi="Arial" w:cs="Arial"/>
                <w:b/>
                <w:bCs/>
                <w:lang w:val="sl-SI" w:eastAsia="sl-SI"/>
              </w:rPr>
              <w:t>OBČINSKA UPRAVA</w:t>
            </w:r>
          </w:p>
          <w:p w14:paraId="3EFA4993" w14:textId="77777777" w:rsidR="00A43FCA" w:rsidRPr="00A43FCA" w:rsidRDefault="00A43FCA" w:rsidP="00A43FCA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val="sl-SI" w:eastAsia="sl-SI"/>
              </w:rPr>
            </w:pPr>
            <w:hyperlink r:id="rId9" w:history="1">
              <w:r w:rsidRPr="00A43FCA">
                <w:rPr>
                  <w:rFonts w:ascii="Arial" w:eastAsia="Times New Roman" w:hAnsi="Arial" w:cs="Arial"/>
                  <w:bCs/>
                  <w:color w:val="0000FF"/>
                  <w:u w:val="single"/>
                  <w:lang w:val="sl-SI" w:eastAsia="sl-SI"/>
                </w:rPr>
                <w:t>www.trebnje.si</w:t>
              </w:r>
            </w:hyperlink>
          </w:p>
          <w:p w14:paraId="22E56319" w14:textId="77777777" w:rsidR="00A43FCA" w:rsidRPr="00A43FCA" w:rsidRDefault="00A43FCA" w:rsidP="00A43FCA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val="sl-SI" w:eastAsia="sl-SI"/>
              </w:rPr>
            </w:pPr>
            <w:r w:rsidRPr="00A43FCA">
              <w:rPr>
                <w:rFonts w:ascii="Arial" w:eastAsia="Times New Roman" w:hAnsi="Arial" w:cs="Arial"/>
                <w:bCs/>
                <w:lang w:val="sl-SI" w:eastAsia="sl-SI"/>
              </w:rPr>
              <w:t xml:space="preserve">E: </w:t>
            </w:r>
            <w:hyperlink r:id="rId10" w:history="1">
              <w:r w:rsidRPr="00A43FCA">
                <w:rPr>
                  <w:rFonts w:ascii="Arial" w:eastAsia="Times New Roman" w:hAnsi="Arial" w:cs="Arial"/>
                  <w:bCs/>
                  <w:color w:val="0000FF"/>
                  <w:u w:val="single"/>
                  <w:lang w:val="sl-SI" w:eastAsia="sl-SI"/>
                </w:rPr>
                <w:t>obcina.trebnje@trebnje.si</w:t>
              </w:r>
            </w:hyperlink>
          </w:p>
          <w:p w14:paraId="55176FA0" w14:textId="77777777" w:rsidR="00A43FCA" w:rsidRPr="00A43FCA" w:rsidRDefault="00A43FCA" w:rsidP="00A43FCA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lang w:val="sl-SI" w:eastAsia="sl-SI"/>
              </w:rPr>
            </w:pPr>
            <w:proofErr w:type="spellStart"/>
            <w:r w:rsidRPr="00A43FCA">
              <w:rPr>
                <w:rFonts w:ascii="Arial" w:eastAsia="Times New Roman" w:hAnsi="Arial" w:cs="Arial"/>
                <w:bCs/>
                <w:lang w:val="sl-SI" w:eastAsia="sl-SI"/>
              </w:rPr>
              <w:t>Goliev</w:t>
            </w:r>
            <w:proofErr w:type="spellEnd"/>
            <w:r w:rsidRPr="00A43FCA">
              <w:rPr>
                <w:rFonts w:ascii="Arial" w:eastAsia="Times New Roman" w:hAnsi="Arial" w:cs="Arial"/>
                <w:bCs/>
                <w:lang w:val="sl-SI" w:eastAsia="sl-SI"/>
              </w:rPr>
              <w:t xml:space="preserve"> trg 5, 8210 TREBNJE</w:t>
            </w:r>
          </w:p>
          <w:p w14:paraId="7F223A24" w14:textId="77777777" w:rsidR="00A43FCA" w:rsidRPr="00A43FCA" w:rsidRDefault="00A43FCA" w:rsidP="00A43F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lang w:val="sl-SI" w:eastAsia="sl-SI"/>
              </w:rPr>
            </w:pPr>
            <w:r w:rsidRPr="00A43FCA">
              <w:rPr>
                <w:rFonts w:ascii="Arial" w:eastAsia="Times New Roman" w:hAnsi="Arial" w:cs="Arial"/>
                <w:bCs/>
                <w:lang w:val="sl-SI" w:eastAsia="sl-SI"/>
              </w:rPr>
              <w:t>T: 07 348 11 00</w:t>
            </w:r>
          </w:p>
          <w:p w14:paraId="239D975B" w14:textId="77777777" w:rsidR="00A43FCA" w:rsidRDefault="00A43FCA" w:rsidP="00A43F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</w:p>
          <w:p w14:paraId="489FFB03" w14:textId="77777777" w:rsidR="00A43FCA" w:rsidRDefault="00A43FCA" w:rsidP="00A43F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</w:p>
          <w:p w14:paraId="5F1D824B" w14:textId="77777777" w:rsidR="0023735D" w:rsidRPr="00A43FCA" w:rsidRDefault="0023735D" w:rsidP="00A43F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</w:tbl>
    <w:p w14:paraId="2FC6B6FE" w14:textId="215F6DF5" w:rsidR="006E71A6" w:rsidRPr="00A43FCA" w:rsidRDefault="00A33D0E" w:rsidP="00A43FCA">
      <w:pPr>
        <w:pStyle w:val="Naslov"/>
        <w:jc w:val="center"/>
        <w:rPr>
          <w:rFonts w:ascii="Arial" w:hAnsi="Arial" w:cs="Arial"/>
          <w:sz w:val="32"/>
          <w:szCs w:val="32"/>
        </w:rPr>
      </w:pPr>
      <w:r w:rsidRPr="00A43FCA">
        <w:rPr>
          <w:rFonts w:ascii="Arial" w:hAnsi="Arial" w:cs="Arial"/>
          <w:sz w:val="32"/>
          <w:szCs w:val="32"/>
        </w:rPr>
        <w:t>VLOGA</w:t>
      </w:r>
    </w:p>
    <w:p w14:paraId="7566EB7D" w14:textId="05AB3C13" w:rsidR="006E71A6" w:rsidRPr="00F059A1" w:rsidRDefault="00A33D0E">
      <w:pPr>
        <w:rPr>
          <w:rFonts w:ascii="Arial" w:hAnsi="Arial" w:cs="Arial"/>
        </w:rPr>
      </w:pPr>
      <w:r w:rsidRPr="00F059A1">
        <w:rPr>
          <w:rFonts w:ascii="Arial" w:hAnsi="Arial" w:cs="Arial"/>
        </w:rPr>
        <w:t xml:space="preserve">za </w:t>
      </w:r>
      <w:proofErr w:type="spellStart"/>
      <w:r w:rsidRPr="00F059A1">
        <w:rPr>
          <w:rFonts w:ascii="Arial" w:hAnsi="Arial" w:cs="Arial"/>
        </w:rPr>
        <w:t>dodelitev</w:t>
      </w:r>
      <w:proofErr w:type="spellEnd"/>
      <w:r w:rsidRPr="00F059A1">
        <w:rPr>
          <w:rFonts w:ascii="Arial" w:hAnsi="Arial" w:cs="Arial"/>
        </w:rPr>
        <w:t xml:space="preserve"> </w:t>
      </w:r>
      <w:proofErr w:type="spellStart"/>
      <w:r w:rsidRPr="00F059A1">
        <w:rPr>
          <w:rFonts w:ascii="Arial" w:hAnsi="Arial" w:cs="Arial"/>
        </w:rPr>
        <w:t>sredstev</w:t>
      </w:r>
      <w:proofErr w:type="spellEnd"/>
      <w:r w:rsidRPr="00F059A1">
        <w:rPr>
          <w:rFonts w:ascii="Arial" w:hAnsi="Arial" w:cs="Arial"/>
        </w:rPr>
        <w:t xml:space="preserve"> za </w:t>
      </w:r>
      <w:proofErr w:type="spellStart"/>
      <w:r w:rsidRPr="00F059A1">
        <w:rPr>
          <w:rFonts w:ascii="Arial" w:hAnsi="Arial" w:cs="Arial"/>
        </w:rPr>
        <w:t>delno</w:t>
      </w:r>
      <w:proofErr w:type="spellEnd"/>
      <w:r w:rsidRPr="00F059A1">
        <w:rPr>
          <w:rFonts w:ascii="Arial" w:hAnsi="Arial" w:cs="Arial"/>
        </w:rPr>
        <w:t xml:space="preserve"> </w:t>
      </w:r>
      <w:proofErr w:type="spellStart"/>
      <w:r w:rsidRPr="00F059A1">
        <w:rPr>
          <w:rFonts w:ascii="Arial" w:hAnsi="Arial" w:cs="Arial"/>
        </w:rPr>
        <w:t>povračilo</w:t>
      </w:r>
      <w:proofErr w:type="spellEnd"/>
      <w:r w:rsidRPr="00F059A1">
        <w:rPr>
          <w:rFonts w:ascii="Arial" w:hAnsi="Arial" w:cs="Arial"/>
        </w:rPr>
        <w:t xml:space="preserve"> </w:t>
      </w:r>
      <w:proofErr w:type="spellStart"/>
      <w:r w:rsidRPr="00F059A1">
        <w:rPr>
          <w:rFonts w:ascii="Arial" w:hAnsi="Arial" w:cs="Arial"/>
        </w:rPr>
        <w:t>škode</w:t>
      </w:r>
      <w:proofErr w:type="spellEnd"/>
      <w:r w:rsidRPr="00F059A1">
        <w:rPr>
          <w:rFonts w:ascii="Arial" w:hAnsi="Arial" w:cs="Arial"/>
        </w:rPr>
        <w:t xml:space="preserve"> </w:t>
      </w:r>
      <w:proofErr w:type="spellStart"/>
      <w:r w:rsidRPr="00F059A1">
        <w:rPr>
          <w:rFonts w:ascii="Arial" w:hAnsi="Arial" w:cs="Arial"/>
        </w:rPr>
        <w:t>na</w:t>
      </w:r>
      <w:proofErr w:type="spellEnd"/>
      <w:r w:rsidRPr="00F059A1">
        <w:rPr>
          <w:rFonts w:ascii="Arial" w:hAnsi="Arial" w:cs="Arial"/>
        </w:rPr>
        <w:t xml:space="preserve"> </w:t>
      </w:r>
      <w:proofErr w:type="spellStart"/>
      <w:r w:rsidRPr="00F059A1">
        <w:rPr>
          <w:rFonts w:ascii="Arial" w:hAnsi="Arial" w:cs="Arial"/>
        </w:rPr>
        <w:t>stvareh</w:t>
      </w:r>
      <w:proofErr w:type="spellEnd"/>
      <w:r w:rsidRPr="00F059A1">
        <w:rPr>
          <w:rFonts w:ascii="Arial" w:hAnsi="Arial" w:cs="Arial"/>
        </w:rPr>
        <w:t xml:space="preserve"> v </w:t>
      </w:r>
      <w:proofErr w:type="spellStart"/>
      <w:r w:rsidRPr="00F059A1">
        <w:rPr>
          <w:rFonts w:ascii="Arial" w:hAnsi="Arial" w:cs="Arial"/>
        </w:rPr>
        <w:t>letu</w:t>
      </w:r>
      <w:proofErr w:type="spellEnd"/>
      <w:r w:rsidRPr="00F059A1">
        <w:rPr>
          <w:rFonts w:ascii="Arial" w:hAnsi="Arial" w:cs="Arial"/>
        </w:rPr>
        <w:t xml:space="preserve"> 2026</w:t>
      </w:r>
      <w:r w:rsidR="00940B69" w:rsidRPr="00F059A1">
        <w:rPr>
          <w:rFonts w:ascii="Arial" w:hAnsi="Arial" w:cs="Arial"/>
        </w:rPr>
        <w:t xml:space="preserve"> – </w:t>
      </w:r>
      <w:proofErr w:type="spellStart"/>
      <w:r w:rsidR="00940B69" w:rsidRPr="00F059A1">
        <w:rPr>
          <w:rFonts w:ascii="Arial" w:hAnsi="Arial" w:cs="Arial"/>
        </w:rPr>
        <w:t>Javni</w:t>
      </w:r>
      <w:proofErr w:type="spellEnd"/>
      <w:r w:rsidR="00940B69" w:rsidRPr="00F059A1">
        <w:rPr>
          <w:rFonts w:ascii="Arial" w:hAnsi="Arial" w:cs="Arial"/>
        </w:rPr>
        <w:t xml:space="preserve"> </w:t>
      </w:r>
      <w:proofErr w:type="spellStart"/>
      <w:r w:rsidR="00940B69" w:rsidRPr="00F059A1">
        <w:rPr>
          <w:rFonts w:ascii="Arial" w:hAnsi="Arial" w:cs="Arial"/>
        </w:rPr>
        <w:t>poziv</w:t>
      </w:r>
      <w:proofErr w:type="spellEnd"/>
      <w:r w:rsidR="00940B69" w:rsidRPr="00F059A1">
        <w:rPr>
          <w:rFonts w:ascii="Arial" w:hAnsi="Arial" w:cs="Arial"/>
        </w:rPr>
        <w:t xml:space="preserve"> </w:t>
      </w:r>
      <w:proofErr w:type="spellStart"/>
      <w:r w:rsidR="003A3531" w:rsidRPr="00F059A1">
        <w:rPr>
          <w:rFonts w:ascii="Arial" w:hAnsi="Arial" w:cs="Arial"/>
        </w:rPr>
        <w:t>iz</w:t>
      </w:r>
      <w:proofErr w:type="spellEnd"/>
      <w:r w:rsidR="003A3531" w:rsidRPr="00F059A1">
        <w:rPr>
          <w:rFonts w:ascii="Arial" w:hAnsi="Arial" w:cs="Arial"/>
        </w:rPr>
        <w:t xml:space="preserve"> </w:t>
      </w:r>
      <w:proofErr w:type="spellStart"/>
      <w:r w:rsidR="003A3531" w:rsidRPr="00F059A1">
        <w:rPr>
          <w:rFonts w:ascii="Arial" w:hAnsi="Arial" w:cs="Arial"/>
        </w:rPr>
        <w:t>ukrepa</w:t>
      </w:r>
      <w:proofErr w:type="spellEnd"/>
      <w:r w:rsidR="003A3531" w:rsidRPr="00F059A1">
        <w:rPr>
          <w:rFonts w:ascii="Arial" w:hAnsi="Arial" w:cs="Arial"/>
        </w:rPr>
        <w:t xml:space="preserve"> 2.7.2. Nabor </w:t>
      </w:r>
      <w:proofErr w:type="spellStart"/>
      <w:r w:rsidR="003A3531" w:rsidRPr="00F059A1">
        <w:rPr>
          <w:rFonts w:ascii="Arial" w:hAnsi="Arial" w:cs="Arial"/>
        </w:rPr>
        <w:t>ukrepov</w:t>
      </w:r>
      <w:proofErr w:type="spellEnd"/>
      <w:r w:rsidR="003A3531" w:rsidRPr="00F059A1">
        <w:rPr>
          <w:rFonts w:ascii="Arial" w:hAnsi="Arial" w:cs="Arial"/>
        </w:rPr>
        <w:t xml:space="preserve"> za </w:t>
      </w:r>
      <w:r w:rsidR="00DC536C">
        <w:rPr>
          <w:rFonts w:ascii="Arial" w:hAnsi="Arial" w:cs="Arial"/>
        </w:rPr>
        <w:t>R</w:t>
      </w:r>
      <w:r w:rsidR="003A3531" w:rsidRPr="00F059A1">
        <w:rPr>
          <w:rFonts w:ascii="Arial" w:hAnsi="Arial" w:cs="Arial"/>
        </w:rPr>
        <w:t xml:space="preserve">ome v </w:t>
      </w:r>
      <w:proofErr w:type="spellStart"/>
      <w:r w:rsidR="003A3531" w:rsidRPr="00F059A1">
        <w:rPr>
          <w:rFonts w:ascii="Arial" w:hAnsi="Arial" w:cs="Arial"/>
        </w:rPr>
        <w:t>občini</w:t>
      </w:r>
      <w:proofErr w:type="spellEnd"/>
      <w:r w:rsidR="003A3531" w:rsidRPr="00F059A1">
        <w:rPr>
          <w:rFonts w:ascii="Arial" w:hAnsi="Arial" w:cs="Arial"/>
        </w:rPr>
        <w:t xml:space="preserve"> Trebnje</w:t>
      </w:r>
      <w:r w:rsidR="00903430" w:rsidRPr="00F059A1">
        <w:rPr>
          <w:rFonts w:ascii="Arial" w:hAnsi="Arial" w:cs="Arial"/>
        </w:rPr>
        <w:t xml:space="preserve"> za </w:t>
      </w:r>
      <w:proofErr w:type="spellStart"/>
      <w:r w:rsidR="00903430" w:rsidRPr="00F059A1">
        <w:rPr>
          <w:rFonts w:ascii="Arial" w:hAnsi="Arial" w:cs="Arial"/>
        </w:rPr>
        <w:t>obdobje</w:t>
      </w:r>
      <w:proofErr w:type="spellEnd"/>
      <w:r w:rsidR="00903430" w:rsidRPr="00F059A1">
        <w:rPr>
          <w:rFonts w:ascii="Arial" w:hAnsi="Arial" w:cs="Arial"/>
        </w:rPr>
        <w:t xml:space="preserve"> 2022</w:t>
      </w:r>
      <w:r w:rsidR="00475177">
        <w:rPr>
          <w:rFonts w:ascii="Arial" w:hAnsi="Arial" w:cs="Arial"/>
        </w:rPr>
        <w:t xml:space="preserve"> </w:t>
      </w:r>
      <w:r w:rsidR="00F960B7">
        <w:rPr>
          <w:rFonts w:ascii="Arial" w:hAnsi="Arial" w:cs="Arial"/>
        </w:rPr>
        <w:t>–</w:t>
      </w:r>
      <w:r w:rsidR="00475177">
        <w:rPr>
          <w:rFonts w:ascii="Arial" w:hAnsi="Arial" w:cs="Arial"/>
        </w:rPr>
        <w:t xml:space="preserve"> </w:t>
      </w:r>
      <w:r w:rsidR="00903430" w:rsidRPr="00F059A1">
        <w:rPr>
          <w:rFonts w:ascii="Arial" w:hAnsi="Arial" w:cs="Arial"/>
        </w:rPr>
        <w:t>2030</w:t>
      </w:r>
    </w:p>
    <w:p w14:paraId="0865039D" w14:textId="4F22828F" w:rsidR="006E71A6" w:rsidRDefault="00A33D0E" w:rsidP="0023735D">
      <w:pPr>
        <w:pStyle w:val="Naslov1"/>
        <w:numPr>
          <w:ilvl w:val="0"/>
          <w:numId w:val="10"/>
        </w:numPr>
        <w:rPr>
          <w:rFonts w:ascii="Arial" w:hAnsi="Arial" w:cs="Arial"/>
        </w:rPr>
      </w:pPr>
      <w:proofErr w:type="spellStart"/>
      <w:r w:rsidRPr="00F059A1">
        <w:rPr>
          <w:rFonts w:ascii="Arial" w:hAnsi="Arial" w:cs="Arial"/>
        </w:rPr>
        <w:t>Podatki</w:t>
      </w:r>
      <w:proofErr w:type="spellEnd"/>
      <w:r w:rsidRPr="00F059A1">
        <w:rPr>
          <w:rFonts w:ascii="Arial" w:hAnsi="Arial" w:cs="Arial"/>
        </w:rPr>
        <w:t xml:space="preserve"> o </w:t>
      </w:r>
      <w:proofErr w:type="spellStart"/>
      <w:r w:rsidRPr="00F059A1">
        <w:rPr>
          <w:rFonts w:ascii="Arial" w:hAnsi="Arial" w:cs="Arial"/>
        </w:rPr>
        <w:t>vlagatelju</w:t>
      </w:r>
      <w:proofErr w:type="spellEnd"/>
    </w:p>
    <w:p w14:paraId="205A9C15" w14:textId="77777777" w:rsidR="0023735D" w:rsidRPr="0023735D" w:rsidRDefault="0023735D" w:rsidP="0023735D"/>
    <w:p w14:paraId="26485269" w14:textId="3A642CA0" w:rsidR="006E71A6" w:rsidRPr="00F059A1" w:rsidRDefault="00A33D0E" w:rsidP="0023735D">
      <w:pPr>
        <w:spacing w:line="360" w:lineRule="auto"/>
        <w:jc w:val="both"/>
        <w:rPr>
          <w:rFonts w:ascii="Arial" w:hAnsi="Arial" w:cs="Arial"/>
        </w:rPr>
      </w:pPr>
      <w:r w:rsidRPr="00F059A1">
        <w:rPr>
          <w:rFonts w:ascii="Arial" w:hAnsi="Arial" w:cs="Arial"/>
        </w:rPr>
        <w:t xml:space="preserve">Ime in </w:t>
      </w:r>
      <w:proofErr w:type="spellStart"/>
      <w:r w:rsidRPr="00F059A1">
        <w:rPr>
          <w:rFonts w:ascii="Arial" w:hAnsi="Arial" w:cs="Arial"/>
        </w:rPr>
        <w:t>priimek</w:t>
      </w:r>
      <w:proofErr w:type="spellEnd"/>
      <w:r w:rsidRPr="00F059A1">
        <w:rPr>
          <w:rFonts w:ascii="Arial" w:hAnsi="Arial" w:cs="Arial"/>
        </w:rPr>
        <w:t xml:space="preserve"> / </w:t>
      </w:r>
      <w:proofErr w:type="spellStart"/>
      <w:r w:rsidRPr="00F059A1">
        <w:rPr>
          <w:rFonts w:ascii="Arial" w:hAnsi="Arial" w:cs="Arial"/>
        </w:rPr>
        <w:t>Naziv</w:t>
      </w:r>
      <w:proofErr w:type="spellEnd"/>
      <w:r w:rsidRPr="00F059A1">
        <w:rPr>
          <w:rFonts w:ascii="Arial" w:hAnsi="Arial" w:cs="Arial"/>
        </w:rPr>
        <w:t>:</w:t>
      </w:r>
      <w:r w:rsidR="00FC0259" w:rsidRPr="00F059A1">
        <w:rPr>
          <w:rFonts w:ascii="Arial" w:hAnsi="Arial" w:cs="Arial"/>
        </w:rPr>
        <w:tab/>
      </w:r>
      <w:r w:rsidRPr="00F059A1">
        <w:rPr>
          <w:rFonts w:ascii="Arial" w:hAnsi="Arial" w:cs="Arial"/>
        </w:rPr>
        <w:t xml:space="preserve"> _______________________________</w:t>
      </w:r>
      <w:r w:rsidR="00FC0259" w:rsidRPr="00F059A1">
        <w:rPr>
          <w:rFonts w:ascii="Arial" w:hAnsi="Arial" w:cs="Arial"/>
        </w:rPr>
        <w:t>______________</w:t>
      </w:r>
      <w:r w:rsidRPr="00F059A1">
        <w:rPr>
          <w:rFonts w:ascii="Arial" w:hAnsi="Arial" w:cs="Arial"/>
        </w:rPr>
        <w:br/>
      </w:r>
      <w:proofErr w:type="spellStart"/>
      <w:r w:rsidRPr="00F059A1">
        <w:rPr>
          <w:rFonts w:ascii="Arial" w:hAnsi="Arial" w:cs="Arial"/>
        </w:rPr>
        <w:t>Naslov</w:t>
      </w:r>
      <w:proofErr w:type="spellEnd"/>
      <w:r w:rsidRPr="00F059A1">
        <w:rPr>
          <w:rFonts w:ascii="Arial" w:hAnsi="Arial" w:cs="Arial"/>
        </w:rPr>
        <w:t xml:space="preserve"> / </w:t>
      </w:r>
      <w:proofErr w:type="spellStart"/>
      <w:r w:rsidRPr="00F059A1">
        <w:rPr>
          <w:rFonts w:ascii="Arial" w:hAnsi="Arial" w:cs="Arial"/>
        </w:rPr>
        <w:t>sedež</w:t>
      </w:r>
      <w:proofErr w:type="spellEnd"/>
      <w:r w:rsidRPr="00F059A1">
        <w:rPr>
          <w:rFonts w:ascii="Arial" w:hAnsi="Arial" w:cs="Arial"/>
        </w:rPr>
        <w:t xml:space="preserve">: </w:t>
      </w:r>
      <w:r w:rsidR="00FC0259" w:rsidRPr="00F059A1">
        <w:rPr>
          <w:rFonts w:ascii="Arial" w:hAnsi="Arial" w:cs="Arial"/>
        </w:rPr>
        <w:tab/>
      </w:r>
      <w:r w:rsidR="00FC0259" w:rsidRPr="00F059A1">
        <w:rPr>
          <w:rFonts w:ascii="Arial" w:hAnsi="Arial" w:cs="Arial"/>
        </w:rPr>
        <w:tab/>
      </w:r>
      <w:r w:rsidR="0023735D">
        <w:rPr>
          <w:rFonts w:ascii="Arial" w:hAnsi="Arial" w:cs="Arial"/>
        </w:rPr>
        <w:t xml:space="preserve"> </w:t>
      </w:r>
      <w:r w:rsidRPr="00F059A1">
        <w:rPr>
          <w:rFonts w:ascii="Arial" w:hAnsi="Arial" w:cs="Arial"/>
        </w:rPr>
        <w:t>______________________________________</w:t>
      </w:r>
      <w:r w:rsidR="00FC0259" w:rsidRPr="00F059A1">
        <w:rPr>
          <w:rFonts w:ascii="Arial" w:hAnsi="Arial" w:cs="Arial"/>
        </w:rPr>
        <w:t>________</w:t>
      </w:r>
      <w:r w:rsidRPr="00F059A1">
        <w:rPr>
          <w:rFonts w:ascii="Arial" w:hAnsi="Arial" w:cs="Arial"/>
        </w:rPr>
        <w:br/>
        <w:t xml:space="preserve">EMŠO / </w:t>
      </w:r>
      <w:proofErr w:type="spellStart"/>
      <w:r w:rsidRPr="00F059A1">
        <w:rPr>
          <w:rFonts w:ascii="Arial" w:hAnsi="Arial" w:cs="Arial"/>
        </w:rPr>
        <w:t>Matična</w:t>
      </w:r>
      <w:proofErr w:type="spellEnd"/>
      <w:r w:rsidRPr="00F059A1">
        <w:rPr>
          <w:rFonts w:ascii="Arial" w:hAnsi="Arial" w:cs="Arial"/>
        </w:rPr>
        <w:t xml:space="preserve"> </w:t>
      </w:r>
      <w:proofErr w:type="spellStart"/>
      <w:r w:rsidRPr="00F059A1">
        <w:rPr>
          <w:rFonts w:ascii="Arial" w:hAnsi="Arial" w:cs="Arial"/>
        </w:rPr>
        <w:t>številka</w:t>
      </w:r>
      <w:proofErr w:type="spellEnd"/>
      <w:r w:rsidRPr="00F059A1">
        <w:rPr>
          <w:rFonts w:ascii="Arial" w:hAnsi="Arial" w:cs="Arial"/>
        </w:rPr>
        <w:t>:</w:t>
      </w:r>
      <w:r w:rsidR="00FC0259" w:rsidRPr="00F059A1">
        <w:rPr>
          <w:rFonts w:ascii="Arial" w:hAnsi="Arial" w:cs="Arial"/>
        </w:rPr>
        <w:tab/>
      </w:r>
      <w:r w:rsidRPr="00F059A1">
        <w:rPr>
          <w:rFonts w:ascii="Arial" w:hAnsi="Arial" w:cs="Arial"/>
        </w:rPr>
        <w:t xml:space="preserve"> ____________________________</w:t>
      </w:r>
      <w:r w:rsidR="00FC0259" w:rsidRPr="00F059A1">
        <w:rPr>
          <w:rFonts w:ascii="Arial" w:hAnsi="Arial" w:cs="Arial"/>
        </w:rPr>
        <w:t>_________________</w:t>
      </w:r>
      <w:r w:rsidRPr="00F059A1">
        <w:rPr>
          <w:rFonts w:ascii="Arial" w:hAnsi="Arial" w:cs="Arial"/>
        </w:rPr>
        <w:br/>
      </w:r>
      <w:proofErr w:type="spellStart"/>
      <w:r w:rsidRPr="00F059A1">
        <w:rPr>
          <w:rFonts w:ascii="Arial" w:hAnsi="Arial" w:cs="Arial"/>
        </w:rPr>
        <w:t>Davčna</w:t>
      </w:r>
      <w:proofErr w:type="spellEnd"/>
      <w:r w:rsidRPr="00F059A1">
        <w:rPr>
          <w:rFonts w:ascii="Arial" w:hAnsi="Arial" w:cs="Arial"/>
        </w:rPr>
        <w:t xml:space="preserve"> </w:t>
      </w:r>
      <w:proofErr w:type="spellStart"/>
      <w:r w:rsidRPr="00F059A1">
        <w:rPr>
          <w:rFonts w:ascii="Arial" w:hAnsi="Arial" w:cs="Arial"/>
        </w:rPr>
        <w:t>številka</w:t>
      </w:r>
      <w:proofErr w:type="spellEnd"/>
      <w:r w:rsidRPr="00F059A1">
        <w:rPr>
          <w:rFonts w:ascii="Arial" w:hAnsi="Arial" w:cs="Arial"/>
        </w:rPr>
        <w:t>:</w:t>
      </w:r>
      <w:r w:rsidR="00FC0259" w:rsidRPr="00F059A1">
        <w:rPr>
          <w:rFonts w:ascii="Arial" w:hAnsi="Arial" w:cs="Arial"/>
        </w:rPr>
        <w:tab/>
      </w:r>
      <w:r w:rsidR="00FC0259" w:rsidRPr="00F059A1">
        <w:rPr>
          <w:rFonts w:ascii="Arial" w:hAnsi="Arial" w:cs="Arial"/>
        </w:rPr>
        <w:tab/>
      </w:r>
      <w:r w:rsidRPr="00F059A1">
        <w:rPr>
          <w:rFonts w:ascii="Arial" w:hAnsi="Arial" w:cs="Arial"/>
        </w:rPr>
        <w:t xml:space="preserve"> ____________________________________</w:t>
      </w:r>
      <w:r w:rsidR="00FC0259" w:rsidRPr="00F059A1">
        <w:rPr>
          <w:rFonts w:ascii="Arial" w:hAnsi="Arial" w:cs="Arial"/>
        </w:rPr>
        <w:t>__________</w:t>
      </w:r>
      <w:r w:rsidRPr="00F059A1">
        <w:rPr>
          <w:rFonts w:ascii="Arial" w:hAnsi="Arial" w:cs="Arial"/>
        </w:rPr>
        <w:br/>
      </w:r>
      <w:proofErr w:type="spellStart"/>
      <w:r w:rsidRPr="00F059A1">
        <w:rPr>
          <w:rFonts w:ascii="Arial" w:hAnsi="Arial" w:cs="Arial"/>
        </w:rPr>
        <w:t>Telefon</w:t>
      </w:r>
      <w:proofErr w:type="spellEnd"/>
      <w:r w:rsidRPr="00F059A1">
        <w:rPr>
          <w:rFonts w:ascii="Arial" w:hAnsi="Arial" w:cs="Arial"/>
        </w:rPr>
        <w:t xml:space="preserve"> / e-</w:t>
      </w:r>
      <w:proofErr w:type="spellStart"/>
      <w:r w:rsidRPr="00F059A1">
        <w:rPr>
          <w:rFonts w:ascii="Arial" w:hAnsi="Arial" w:cs="Arial"/>
        </w:rPr>
        <w:t>pošta</w:t>
      </w:r>
      <w:proofErr w:type="spellEnd"/>
      <w:r w:rsidRPr="00F059A1">
        <w:rPr>
          <w:rFonts w:ascii="Arial" w:hAnsi="Arial" w:cs="Arial"/>
        </w:rPr>
        <w:t xml:space="preserve">: </w:t>
      </w:r>
      <w:r w:rsidR="00FC0259" w:rsidRPr="00F059A1">
        <w:rPr>
          <w:rFonts w:ascii="Arial" w:hAnsi="Arial" w:cs="Arial"/>
        </w:rPr>
        <w:tab/>
      </w:r>
      <w:r w:rsidR="00FC0259" w:rsidRPr="00F059A1">
        <w:rPr>
          <w:rFonts w:ascii="Arial" w:hAnsi="Arial" w:cs="Arial"/>
        </w:rPr>
        <w:tab/>
      </w:r>
      <w:r w:rsidRPr="00F059A1">
        <w:rPr>
          <w:rFonts w:ascii="Arial" w:hAnsi="Arial" w:cs="Arial"/>
        </w:rPr>
        <w:t>________________________________</w:t>
      </w:r>
      <w:r w:rsidR="00FC0259" w:rsidRPr="00F059A1">
        <w:rPr>
          <w:rFonts w:ascii="Arial" w:hAnsi="Arial" w:cs="Arial"/>
        </w:rPr>
        <w:t>_____________</w:t>
      </w:r>
      <w:r w:rsidRPr="00F059A1">
        <w:rPr>
          <w:rFonts w:ascii="Arial" w:hAnsi="Arial" w:cs="Arial"/>
        </w:rPr>
        <w:t>_</w:t>
      </w:r>
      <w:r w:rsidR="00A43FCA">
        <w:rPr>
          <w:rFonts w:ascii="Arial" w:hAnsi="Arial" w:cs="Arial"/>
        </w:rPr>
        <w:t>_</w:t>
      </w:r>
    </w:p>
    <w:p w14:paraId="3F8E5EB6" w14:textId="77777777" w:rsidR="006E71A6" w:rsidRDefault="00A33D0E">
      <w:pPr>
        <w:pStyle w:val="Naslov1"/>
        <w:rPr>
          <w:rFonts w:ascii="Arial" w:hAnsi="Arial" w:cs="Arial"/>
        </w:rPr>
      </w:pPr>
      <w:r w:rsidRPr="00F059A1">
        <w:rPr>
          <w:rFonts w:ascii="Arial" w:hAnsi="Arial" w:cs="Arial"/>
        </w:rPr>
        <w:t xml:space="preserve">2. </w:t>
      </w:r>
      <w:proofErr w:type="spellStart"/>
      <w:r w:rsidRPr="00F059A1">
        <w:rPr>
          <w:rFonts w:ascii="Arial" w:hAnsi="Arial" w:cs="Arial"/>
        </w:rPr>
        <w:t>Podatki</w:t>
      </w:r>
      <w:proofErr w:type="spellEnd"/>
      <w:r w:rsidRPr="00F059A1">
        <w:rPr>
          <w:rFonts w:ascii="Arial" w:hAnsi="Arial" w:cs="Arial"/>
        </w:rPr>
        <w:t xml:space="preserve"> o </w:t>
      </w:r>
      <w:proofErr w:type="spellStart"/>
      <w:r w:rsidRPr="00F059A1">
        <w:rPr>
          <w:rFonts w:ascii="Arial" w:hAnsi="Arial" w:cs="Arial"/>
        </w:rPr>
        <w:t>škodnem</w:t>
      </w:r>
      <w:proofErr w:type="spellEnd"/>
      <w:r w:rsidRPr="00F059A1">
        <w:rPr>
          <w:rFonts w:ascii="Arial" w:hAnsi="Arial" w:cs="Arial"/>
        </w:rPr>
        <w:t xml:space="preserve"> </w:t>
      </w:r>
      <w:proofErr w:type="spellStart"/>
      <w:r w:rsidRPr="00F059A1">
        <w:rPr>
          <w:rFonts w:ascii="Arial" w:hAnsi="Arial" w:cs="Arial"/>
        </w:rPr>
        <w:t>dogodku</w:t>
      </w:r>
      <w:proofErr w:type="spellEnd"/>
    </w:p>
    <w:p w14:paraId="4DB6FC76" w14:textId="77777777" w:rsidR="0023735D" w:rsidRPr="0023735D" w:rsidRDefault="0023735D" w:rsidP="0023735D"/>
    <w:p w14:paraId="53D43A6B" w14:textId="1EAA1BEF" w:rsidR="006E71A6" w:rsidRPr="00F059A1" w:rsidRDefault="00A33D0E" w:rsidP="0023735D">
      <w:pPr>
        <w:spacing w:line="360" w:lineRule="auto"/>
        <w:rPr>
          <w:rFonts w:ascii="Arial" w:hAnsi="Arial" w:cs="Arial"/>
        </w:rPr>
      </w:pPr>
      <w:r w:rsidRPr="00F059A1">
        <w:rPr>
          <w:rFonts w:ascii="Arial" w:hAnsi="Arial" w:cs="Arial"/>
        </w:rPr>
        <w:t xml:space="preserve">Datum </w:t>
      </w:r>
      <w:proofErr w:type="spellStart"/>
      <w:r w:rsidRPr="00F059A1">
        <w:rPr>
          <w:rFonts w:ascii="Arial" w:hAnsi="Arial" w:cs="Arial"/>
        </w:rPr>
        <w:t>dogodka</w:t>
      </w:r>
      <w:proofErr w:type="spellEnd"/>
      <w:r w:rsidRPr="00F059A1">
        <w:rPr>
          <w:rFonts w:ascii="Arial" w:hAnsi="Arial" w:cs="Arial"/>
        </w:rPr>
        <w:t>:</w:t>
      </w:r>
      <w:r w:rsidR="008C61EB" w:rsidRPr="00F059A1">
        <w:rPr>
          <w:rFonts w:ascii="Arial" w:hAnsi="Arial" w:cs="Arial"/>
        </w:rPr>
        <w:tab/>
      </w:r>
      <w:r w:rsidR="00FC0259" w:rsidRPr="00F059A1">
        <w:rPr>
          <w:rFonts w:ascii="Arial" w:hAnsi="Arial" w:cs="Arial"/>
        </w:rPr>
        <w:tab/>
      </w:r>
      <w:r w:rsidRPr="00F059A1">
        <w:rPr>
          <w:rFonts w:ascii="Arial" w:hAnsi="Arial" w:cs="Arial"/>
        </w:rPr>
        <w:t xml:space="preserve"> ___________________________________</w:t>
      </w:r>
      <w:r w:rsidR="00FC0259" w:rsidRPr="00F059A1">
        <w:rPr>
          <w:rFonts w:ascii="Arial" w:hAnsi="Arial" w:cs="Arial"/>
        </w:rPr>
        <w:t>______</w:t>
      </w:r>
      <w:r w:rsidRPr="00F059A1">
        <w:rPr>
          <w:rFonts w:ascii="Arial" w:hAnsi="Arial" w:cs="Arial"/>
        </w:rPr>
        <w:t>___</w:t>
      </w:r>
      <w:r w:rsidRPr="00F059A1">
        <w:rPr>
          <w:rFonts w:ascii="Arial" w:hAnsi="Arial" w:cs="Arial"/>
        </w:rPr>
        <w:br/>
        <w:t xml:space="preserve">Kraj </w:t>
      </w:r>
      <w:proofErr w:type="spellStart"/>
      <w:r w:rsidRPr="00F059A1">
        <w:rPr>
          <w:rFonts w:ascii="Arial" w:hAnsi="Arial" w:cs="Arial"/>
        </w:rPr>
        <w:t>dogodka</w:t>
      </w:r>
      <w:proofErr w:type="spellEnd"/>
      <w:r w:rsidRPr="00F059A1">
        <w:rPr>
          <w:rFonts w:ascii="Arial" w:hAnsi="Arial" w:cs="Arial"/>
        </w:rPr>
        <w:t xml:space="preserve">: </w:t>
      </w:r>
      <w:r w:rsidR="008C61EB" w:rsidRPr="00F059A1">
        <w:rPr>
          <w:rFonts w:ascii="Arial" w:hAnsi="Arial" w:cs="Arial"/>
        </w:rPr>
        <w:tab/>
      </w:r>
      <w:r w:rsidR="008C61EB" w:rsidRPr="00F059A1">
        <w:rPr>
          <w:rFonts w:ascii="Arial" w:hAnsi="Arial" w:cs="Arial"/>
        </w:rPr>
        <w:tab/>
      </w:r>
      <w:r w:rsidR="00FC0259" w:rsidRPr="00F059A1">
        <w:rPr>
          <w:rFonts w:ascii="Arial" w:hAnsi="Arial" w:cs="Arial"/>
        </w:rPr>
        <w:tab/>
      </w:r>
      <w:r w:rsidRPr="00F059A1">
        <w:rPr>
          <w:rFonts w:ascii="Arial" w:hAnsi="Arial" w:cs="Arial"/>
        </w:rPr>
        <w:t>_______________________________________</w:t>
      </w:r>
      <w:r w:rsidR="00FC0259" w:rsidRPr="00F059A1">
        <w:rPr>
          <w:rFonts w:ascii="Arial" w:hAnsi="Arial" w:cs="Arial"/>
        </w:rPr>
        <w:t>_____</w:t>
      </w:r>
      <w:r w:rsidRPr="00F059A1">
        <w:rPr>
          <w:rFonts w:ascii="Arial" w:hAnsi="Arial" w:cs="Arial"/>
        </w:rPr>
        <w:br/>
      </w:r>
      <w:proofErr w:type="spellStart"/>
      <w:r w:rsidRPr="00F059A1">
        <w:rPr>
          <w:rFonts w:ascii="Arial" w:hAnsi="Arial" w:cs="Arial"/>
        </w:rPr>
        <w:t>Opis</w:t>
      </w:r>
      <w:proofErr w:type="spellEnd"/>
      <w:r w:rsidRPr="00F059A1">
        <w:rPr>
          <w:rFonts w:ascii="Arial" w:hAnsi="Arial" w:cs="Arial"/>
        </w:rPr>
        <w:t xml:space="preserve"> </w:t>
      </w:r>
      <w:proofErr w:type="spellStart"/>
      <w:r w:rsidRPr="00F059A1">
        <w:rPr>
          <w:rFonts w:ascii="Arial" w:hAnsi="Arial" w:cs="Arial"/>
        </w:rPr>
        <w:t>dogodka</w:t>
      </w:r>
      <w:proofErr w:type="spellEnd"/>
      <w:r w:rsidRPr="00F059A1">
        <w:rPr>
          <w:rFonts w:ascii="Arial" w:hAnsi="Arial" w:cs="Arial"/>
        </w:rPr>
        <w:t>:</w:t>
      </w:r>
      <w:r w:rsidR="008C61EB" w:rsidRPr="00F059A1">
        <w:rPr>
          <w:rFonts w:ascii="Arial" w:hAnsi="Arial" w:cs="Arial"/>
        </w:rPr>
        <w:tab/>
      </w:r>
      <w:r w:rsidR="008C61EB" w:rsidRPr="00F059A1">
        <w:rPr>
          <w:rFonts w:ascii="Arial" w:hAnsi="Arial" w:cs="Arial"/>
        </w:rPr>
        <w:tab/>
      </w:r>
      <w:r w:rsidR="00FC0259" w:rsidRPr="00F059A1">
        <w:rPr>
          <w:rFonts w:ascii="Arial" w:hAnsi="Arial" w:cs="Arial"/>
        </w:rPr>
        <w:tab/>
      </w:r>
      <w:r w:rsidRPr="00F059A1">
        <w:rPr>
          <w:rFonts w:ascii="Arial" w:hAnsi="Arial" w:cs="Arial"/>
        </w:rPr>
        <w:t xml:space="preserve"> _______________________________________</w:t>
      </w:r>
      <w:r w:rsidR="00FC0259" w:rsidRPr="00F059A1">
        <w:rPr>
          <w:rFonts w:ascii="Arial" w:hAnsi="Arial" w:cs="Arial"/>
        </w:rPr>
        <w:t>____</w:t>
      </w:r>
      <w:r w:rsidRPr="00F059A1">
        <w:rPr>
          <w:rFonts w:ascii="Arial" w:hAnsi="Arial" w:cs="Arial"/>
        </w:rPr>
        <w:br/>
      </w:r>
    </w:p>
    <w:p w14:paraId="0FD1ED98" w14:textId="77777777" w:rsidR="006E71A6" w:rsidRPr="00F059A1" w:rsidRDefault="00A33D0E">
      <w:pPr>
        <w:pStyle w:val="Naslov1"/>
        <w:rPr>
          <w:rFonts w:ascii="Arial" w:hAnsi="Arial" w:cs="Arial"/>
        </w:rPr>
      </w:pPr>
      <w:r w:rsidRPr="00F059A1">
        <w:rPr>
          <w:rFonts w:ascii="Arial" w:hAnsi="Arial" w:cs="Arial"/>
        </w:rPr>
        <w:t xml:space="preserve">3. </w:t>
      </w:r>
      <w:proofErr w:type="spellStart"/>
      <w:r w:rsidRPr="00F059A1">
        <w:rPr>
          <w:rFonts w:ascii="Arial" w:hAnsi="Arial" w:cs="Arial"/>
        </w:rPr>
        <w:t>Opis</w:t>
      </w:r>
      <w:proofErr w:type="spellEnd"/>
      <w:r w:rsidRPr="00F059A1">
        <w:rPr>
          <w:rFonts w:ascii="Arial" w:hAnsi="Arial" w:cs="Arial"/>
        </w:rPr>
        <w:t xml:space="preserve"> </w:t>
      </w:r>
      <w:proofErr w:type="spellStart"/>
      <w:r w:rsidRPr="00F059A1">
        <w:rPr>
          <w:rFonts w:ascii="Arial" w:hAnsi="Arial" w:cs="Arial"/>
        </w:rPr>
        <w:t>škode</w:t>
      </w:r>
      <w:proofErr w:type="spellEnd"/>
    </w:p>
    <w:p w14:paraId="142F93FB" w14:textId="6BC70891" w:rsidR="008C61EB" w:rsidRPr="00F059A1" w:rsidRDefault="00A33D0E" w:rsidP="0023735D">
      <w:pPr>
        <w:spacing w:line="360" w:lineRule="auto"/>
        <w:rPr>
          <w:rFonts w:ascii="Arial" w:hAnsi="Arial" w:cs="Arial"/>
        </w:rPr>
      </w:pPr>
      <w:proofErr w:type="spellStart"/>
      <w:r w:rsidRPr="00F059A1">
        <w:rPr>
          <w:rFonts w:ascii="Arial" w:hAnsi="Arial" w:cs="Arial"/>
        </w:rPr>
        <w:t>Opis</w:t>
      </w:r>
      <w:proofErr w:type="spellEnd"/>
      <w:r w:rsidRPr="00F059A1">
        <w:rPr>
          <w:rFonts w:ascii="Arial" w:hAnsi="Arial" w:cs="Arial"/>
        </w:rPr>
        <w:t xml:space="preserve"> </w:t>
      </w:r>
      <w:proofErr w:type="spellStart"/>
      <w:r w:rsidRPr="00F059A1">
        <w:rPr>
          <w:rFonts w:ascii="Arial" w:hAnsi="Arial" w:cs="Arial"/>
        </w:rPr>
        <w:t>poškodovanih</w:t>
      </w:r>
      <w:proofErr w:type="spellEnd"/>
      <w:r w:rsidRPr="00F059A1">
        <w:rPr>
          <w:rFonts w:ascii="Arial" w:hAnsi="Arial" w:cs="Arial"/>
        </w:rPr>
        <w:t xml:space="preserve"> </w:t>
      </w:r>
      <w:proofErr w:type="spellStart"/>
      <w:r w:rsidRPr="00F059A1">
        <w:rPr>
          <w:rFonts w:ascii="Arial" w:hAnsi="Arial" w:cs="Arial"/>
        </w:rPr>
        <w:t>stvari</w:t>
      </w:r>
      <w:proofErr w:type="spellEnd"/>
      <w:r w:rsidRPr="00F059A1">
        <w:rPr>
          <w:rFonts w:ascii="Arial" w:hAnsi="Arial" w:cs="Arial"/>
        </w:rPr>
        <w:t>: _______________________</w:t>
      </w:r>
      <w:r w:rsidR="008C61EB" w:rsidRPr="00F059A1">
        <w:rPr>
          <w:rFonts w:ascii="Arial" w:hAnsi="Arial" w:cs="Arial"/>
        </w:rPr>
        <w:t>___________________________________________</w:t>
      </w:r>
      <w:r w:rsidRPr="00F059A1">
        <w:rPr>
          <w:rFonts w:ascii="Arial" w:hAnsi="Arial" w:cs="Arial"/>
        </w:rPr>
        <w:t>____</w:t>
      </w:r>
      <w:r w:rsidRPr="00F059A1">
        <w:rPr>
          <w:rFonts w:ascii="Arial" w:hAnsi="Arial" w:cs="Arial"/>
        </w:rPr>
        <w:br/>
        <w:t>_____________________________________________________</w:t>
      </w:r>
      <w:r w:rsidR="008C61EB" w:rsidRPr="00F059A1">
        <w:rPr>
          <w:rFonts w:ascii="Arial" w:hAnsi="Arial" w:cs="Arial"/>
        </w:rPr>
        <w:t>_________________</w:t>
      </w:r>
    </w:p>
    <w:p w14:paraId="0394A814" w14:textId="725DD133" w:rsidR="006E71A6" w:rsidRPr="00F059A1" w:rsidRDefault="00A33D0E" w:rsidP="0023735D">
      <w:pPr>
        <w:spacing w:line="360" w:lineRule="auto"/>
        <w:rPr>
          <w:rFonts w:ascii="Arial" w:hAnsi="Arial" w:cs="Arial"/>
        </w:rPr>
      </w:pPr>
      <w:proofErr w:type="spellStart"/>
      <w:r w:rsidRPr="00F059A1">
        <w:rPr>
          <w:rFonts w:ascii="Arial" w:hAnsi="Arial" w:cs="Arial"/>
        </w:rPr>
        <w:t>Ocenjena</w:t>
      </w:r>
      <w:proofErr w:type="spellEnd"/>
      <w:r w:rsidRPr="00F059A1">
        <w:rPr>
          <w:rFonts w:ascii="Arial" w:hAnsi="Arial" w:cs="Arial"/>
        </w:rPr>
        <w:t xml:space="preserve"> </w:t>
      </w:r>
      <w:proofErr w:type="spellStart"/>
      <w:r w:rsidRPr="00F059A1">
        <w:rPr>
          <w:rFonts w:ascii="Arial" w:hAnsi="Arial" w:cs="Arial"/>
        </w:rPr>
        <w:t>višina</w:t>
      </w:r>
      <w:proofErr w:type="spellEnd"/>
      <w:r w:rsidRPr="00F059A1">
        <w:rPr>
          <w:rFonts w:ascii="Arial" w:hAnsi="Arial" w:cs="Arial"/>
        </w:rPr>
        <w:t xml:space="preserve"> </w:t>
      </w:r>
      <w:proofErr w:type="spellStart"/>
      <w:r w:rsidRPr="00F059A1">
        <w:rPr>
          <w:rFonts w:ascii="Arial" w:hAnsi="Arial" w:cs="Arial"/>
        </w:rPr>
        <w:t>škode</w:t>
      </w:r>
      <w:proofErr w:type="spellEnd"/>
      <w:r w:rsidRPr="00F059A1">
        <w:rPr>
          <w:rFonts w:ascii="Arial" w:hAnsi="Arial" w:cs="Arial"/>
        </w:rPr>
        <w:t xml:space="preserve"> (EUR): _________________________</w:t>
      </w:r>
    </w:p>
    <w:p w14:paraId="7900C228" w14:textId="77777777" w:rsidR="006E71A6" w:rsidRPr="00F059A1" w:rsidRDefault="00A33D0E">
      <w:pPr>
        <w:pStyle w:val="Naslov1"/>
        <w:rPr>
          <w:rFonts w:ascii="Arial" w:hAnsi="Arial" w:cs="Arial"/>
        </w:rPr>
      </w:pPr>
      <w:r w:rsidRPr="00F059A1">
        <w:rPr>
          <w:rFonts w:ascii="Arial" w:hAnsi="Arial" w:cs="Arial"/>
        </w:rPr>
        <w:lastRenderedPageBreak/>
        <w:t xml:space="preserve">4. </w:t>
      </w:r>
      <w:proofErr w:type="spellStart"/>
      <w:r w:rsidRPr="00F059A1">
        <w:rPr>
          <w:rFonts w:ascii="Arial" w:hAnsi="Arial" w:cs="Arial"/>
        </w:rPr>
        <w:t>Priložena</w:t>
      </w:r>
      <w:proofErr w:type="spellEnd"/>
      <w:r w:rsidRPr="00F059A1">
        <w:rPr>
          <w:rFonts w:ascii="Arial" w:hAnsi="Arial" w:cs="Arial"/>
        </w:rPr>
        <w:t xml:space="preserve"> </w:t>
      </w:r>
      <w:proofErr w:type="spellStart"/>
      <w:r w:rsidRPr="00F059A1">
        <w:rPr>
          <w:rFonts w:ascii="Arial" w:hAnsi="Arial" w:cs="Arial"/>
        </w:rPr>
        <w:t>dokazila</w:t>
      </w:r>
      <w:proofErr w:type="spellEnd"/>
      <w:r w:rsidRPr="00F059A1">
        <w:rPr>
          <w:rFonts w:ascii="Arial" w:hAnsi="Arial" w:cs="Arial"/>
        </w:rPr>
        <w:t xml:space="preserve"> (</w:t>
      </w:r>
      <w:proofErr w:type="spellStart"/>
      <w:r w:rsidRPr="00F059A1">
        <w:rPr>
          <w:rFonts w:ascii="Arial" w:hAnsi="Arial" w:cs="Arial"/>
        </w:rPr>
        <w:t>obkrožite</w:t>
      </w:r>
      <w:proofErr w:type="spellEnd"/>
      <w:r w:rsidRPr="00F059A1">
        <w:rPr>
          <w:rFonts w:ascii="Arial" w:hAnsi="Arial" w:cs="Arial"/>
        </w:rPr>
        <w:t>)</w:t>
      </w:r>
    </w:p>
    <w:p w14:paraId="560D872C" w14:textId="77777777" w:rsidR="0023735D" w:rsidRDefault="0023735D">
      <w:pPr>
        <w:rPr>
          <w:rFonts w:ascii="Arial" w:hAnsi="Arial" w:cs="Arial"/>
        </w:rPr>
      </w:pPr>
    </w:p>
    <w:p w14:paraId="2D256FE5" w14:textId="7B080673" w:rsidR="006E71A6" w:rsidRDefault="00A33D0E">
      <w:pPr>
        <w:rPr>
          <w:rFonts w:ascii="Arial" w:hAnsi="Arial" w:cs="Arial"/>
        </w:rPr>
      </w:pPr>
      <w:proofErr w:type="spellStart"/>
      <w:r w:rsidRPr="00F059A1">
        <w:rPr>
          <w:rFonts w:ascii="Arial" w:hAnsi="Arial" w:cs="Arial"/>
        </w:rPr>
        <w:t>Fotografije</w:t>
      </w:r>
      <w:proofErr w:type="spellEnd"/>
      <w:r w:rsidRPr="00F059A1">
        <w:rPr>
          <w:rFonts w:ascii="Arial" w:hAnsi="Arial" w:cs="Arial"/>
        </w:rPr>
        <w:t xml:space="preserve"> / Računi / </w:t>
      </w:r>
      <w:proofErr w:type="spellStart"/>
      <w:r w:rsidRPr="00F059A1">
        <w:rPr>
          <w:rFonts w:ascii="Arial" w:hAnsi="Arial" w:cs="Arial"/>
        </w:rPr>
        <w:t>Predračuni</w:t>
      </w:r>
      <w:proofErr w:type="spellEnd"/>
      <w:r w:rsidRPr="00F059A1">
        <w:rPr>
          <w:rFonts w:ascii="Arial" w:hAnsi="Arial" w:cs="Arial"/>
        </w:rPr>
        <w:t xml:space="preserve"> / </w:t>
      </w:r>
      <w:proofErr w:type="spellStart"/>
      <w:r w:rsidRPr="00F059A1">
        <w:rPr>
          <w:rFonts w:ascii="Arial" w:hAnsi="Arial" w:cs="Arial"/>
        </w:rPr>
        <w:t>Policijski</w:t>
      </w:r>
      <w:proofErr w:type="spellEnd"/>
      <w:r w:rsidRPr="00F059A1">
        <w:rPr>
          <w:rFonts w:ascii="Arial" w:hAnsi="Arial" w:cs="Arial"/>
        </w:rPr>
        <w:t xml:space="preserve"> </w:t>
      </w:r>
      <w:proofErr w:type="spellStart"/>
      <w:r w:rsidRPr="00F059A1">
        <w:rPr>
          <w:rFonts w:ascii="Arial" w:hAnsi="Arial" w:cs="Arial"/>
        </w:rPr>
        <w:t>zapisnik</w:t>
      </w:r>
      <w:proofErr w:type="spellEnd"/>
      <w:r w:rsidRPr="00F059A1">
        <w:rPr>
          <w:rFonts w:ascii="Arial" w:hAnsi="Arial" w:cs="Arial"/>
        </w:rPr>
        <w:t xml:space="preserve"> /</w:t>
      </w:r>
      <w:r w:rsidR="00317C18">
        <w:rPr>
          <w:rFonts w:ascii="Arial" w:hAnsi="Arial" w:cs="Arial"/>
        </w:rPr>
        <w:t xml:space="preserve"> </w:t>
      </w:r>
      <w:proofErr w:type="spellStart"/>
      <w:r w:rsidR="00317C18">
        <w:rPr>
          <w:rFonts w:ascii="Arial" w:hAnsi="Arial" w:cs="Arial"/>
        </w:rPr>
        <w:t>Zapisnik</w:t>
      </w:r>
      <w:proofErr w:type="spellEnd"/>
      <w:r w:rsidR="00317C18">
        <w:rPr>
          <w:rFonts w:ascii="Arial" w:hAnsi="Arial" w:cs="Arial"/>
        </w:rPr>
        <w:t xml:space="preserve"> </w:t>
      </w:r>
      <w:proofErr w:type="spellStart"/>
      <w:r w:rsidR="00317C18">
        <w:rPr>
          <w:rFonts w:ascii="Arial" w:hAnsi="Arial" w:cs="Arial"/>
        </w:rPr>
        <w:t>zavarovalnice</w:t>
      </w:r>
      <w:proofErr w:type="spellEnd"/>
      <w:r w:rsidR="00317C18">
        <w:rPr>
          <w:rFonts w:ascii="Arial" w:hAnsi="Arial" w:cs="Arial"/>
        </w:rPr>
        <w:t xml:space="preserve"> /</w:t>
      </w:r>
      <w:r w:rsidRPr="00F059A1">
        <w:rPr>
          <w:rFonts w:ascii="Arial" w:hAnsi="Arial" w:cs="Arial"/>
        </w:rPr>
        <w:t xml:space="preserve"> </w:t>
      </w:r>
      <w:proofErr w:type="spellStart"/>
      <w:r w:rsidRPr="00F059A1">
        <w:rPr>
          <w:rFonts w:ascii="Arial" w:hAnsi="Arial" w:cs="Arial"/>
        </w:rPr>
        <w:t>Drugo</w:t>
      </w:r>
      <w:proofErr w:type="spellEnd"/>
    </w:p>
    <w:p w14:paraId="1042654F" w14:textId="77777777" w:rsidR="006E71A6" w:rsidRPr="00F059A1" w:rsidRDefault="00A33D0E">
      <w:pPr>
        <w:pStyle w:val="Naslov1"/>
        <w:rPr>
          <w:rFonts w:ascii="Arial" w:hAnsi="Arial" w:cs="Arial"/>
        </w:rPr>
      </w:pPr>
      <w:r w:rsidRPr="00F059A1">
        <w:rPr>
          <w:rFonts w:ascii="Arial" w:hAnsi="Arial" w:cs="Arial"/>
        </w:rPr>
        <w:t xml:space="preserve">5. </w:t>
      </w:r>
      <w:proofErr w:type="spellStart"/>
      <w:r w:rsidRPr="00F059A1">
        <w:rPr>
          <w:rFonts w:ascii="Arial" w:hAnsi="Arial" w:cs="Arial"/>
        </w:rPr>
        <w:t>Izjava</w:t>
      </w:r>
      <w:proofErr w:type="spellEnd"/>
      <w:r w:rsidRPr="00F059A1">
        <w:rPr>
          <w:rFonts w:ascii="Arial" w:hAnsi="Arial" w:cs="Arial"/>
        </w:rPr>
        <w:t xml:space="preserve"> </w:t>
      </w:r>
      <w:proofErr w:type="spellStart"/>
      <w:r w:rsidRPr="00F059A1">
        <w:rPr>
          <w:rFonts w:ascii="Arial" w:hAnsi="Arial" w:cs="Arial"/>
        </w:rPr>
        <w:t>vlagatelja</w:t>
      </w:r>
      <w:proofErr w:type="spellEnd"/>
    </w:p>
    <w:p w14:paraId="1D9F560C" w14:textId="77777777" w:rsidR="0023735D" w:rsidRDefault="0023735D">
      <w:pPr>
        <w:rPr>
          <w:rFonts w:ascii="Arial" w:hAnsi="Arial" w:cs="Arial"/>
        </w:rPr>
      </w:pPr>
    </w:p>
    <w:p w14:paraId="3CFB25CB" w14:textId="1FB9C704" w:rsidR="0094251E" w:rsidRPr="007D20FD" w:rsidRDefault="00DF1732" w:rsidP="0094251E">
      <w:pPr>
        <w:pStyle w:val="Odstavekseznama"/>
        <w:numPr>
          <w:ilvl w:val="0"/>
          <w:numId w:val="11"/>
        </w:numPr>
        <w:spacing w:after="0" w:line="360" w:lineRule="auto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Izjavljam</w:t>
      </w:r>
      <w:proofErr w:type="spellEnd"/>
      <w:r>
        <w:rPr>
          <w:rFonts w:ascii="Arial" w:hAnsi="Arial" w:cs="Arial"/>
        </w:rPr>
        <w:t>, da so</w:t>
      </w:r>
      <w:r w:rsidR="0094251E" w:rsidRPr="007D20FD">
        <w:rPr>
          <w:rFonts w:ascii="Arial" w:hAnsi="Arial" w:cs="Arial"/>
        </w:rPr>
        <w:t xml:space="preserve"> </w:t>
      </w:r>
      <w:proofErr w:type="spellStart"/>
      <w:r w:rsidR="0094251E" w:rsidRPr="007D20FD">
        <w:rPr>
          <w:rFonts w:ascii="Arial" w:hAnsi="Arial" w:cs="Arial"/>
        </w:rPr>
        <w:t>podatki</w:t>
      </w:r>
      <w:proofErr w:type="spellEnd"/>
      <w:r w:rsidR="0094251E" w:rsidRPr="007D20FD">
        <w:rPr>
          <w:rFonts w:ascii="Arial" w:hAnsi="Arial" w:cs="Arial"/>
        </w:rPr>
        <w:t xml:space="preserve"> </w:t>
      </w:r>
      <w:proofErr w:type="spellStart"/>
      <w:r w:rsidR="0094251E" w:rsidRPr="007D20FD">
        <w:rPr>
          <w:rFonts w:ascii="Arial" w:hAnsi="Arial" w:cs="Arial"/>
        </w:rPr>
        <w:t>točni</w:t>
      </w:r>
      <w:proofErr w:type="spellEnd"/>
      <w:r w:rsidR="0094251E" w:rsidRPr="007D20FD">
        <w:rPr>
          <w:rFonts w:ascii="Arial" w:hAnsi="Arial" w:cs="Arial"/>
        </w:rPr>
        <w:t xml:space="preserve"> in </w:t>
      </w:r>
      <w:proofErr w:type="spellStart"/>
      <w:r w:rsidR="0094251E" w:rsidRPr="007D20FD">
        <w:rPr>
          <w:rFonts w:ascii="Arial" w:hAnsi="Arial" w:cs="Arial"/>
        </w:rPr>
        <w:t>verodostojni</w:t>
      </w:r>
      <w:proofErr w:type="spellEnd"/>
      <w:r w:rsidR="0094251E" w:rsidRPr="007D20FD">
        <w:rPr>
          <w:rFonts w:ascii="Arial" w:hAnsi="Arial" w:cs="Arial"/>
        </w:rPr>
        <w:t xml:space="preserve"> ter </w:t>
      </w:r>
      <w:proofErr w:type="spellStart"/>
      <w:r w:rsidR="0094251E" w:rsidRPr="007D20FD">
        <w:rPr>
          <w:rFonts w:ascii="Arial" w:hAnsi="Arial" w:cs="Arial"/>
          <w:lang w:val="en-GB"/>
        </w:rPr>
        <w:t>dovoljujem</w:t>
      </w:r>
      <w:proofErr w:type="spellEnd"/>
      <w:r w:rsidR="0094251E" w:rsidRPr="007D20FD">
        <w:rPr>
          <w:rFonts w:ascii="Arial" w:hAnsi="Arial" w:cs="Arial"/>
          <w:lang w:val="en-GB"/>
        </w:rPr>
        <w:t xml:space="preserve">, da Občina Trebnje </w:t>
      </w:r>
      <w:proofErr w:type="spellStart"/>
      <w:r w:rsidR="0094251E" w:rsidRPr="007D20FD">
        <w:rPr>
          <w:rFonts w:ascii="Arial" w:hAnsi="Arial" w:cs="Arial"/>
          <w:lang w:val="en-GB"/>
        </w:rPr>
        <w:t>preveri</w:t>
      </w:r>
      <w:proofErr w:type="spellEnd"/>
      <w:r w:rsidR="0094251E" w:rsidRPr="007D20FD">
        <w:rPr>
          <w:rFonts w:ascii="Arial" w:hAnsi="Arial" w:cs="Arial"/>
          <w:lang w:val="en-GB"/>
        </w:rPr>
        <w:t xml:space="preserve"> </w:t>
      </w:r>
      <w:proofErr w:type="spellStart"/>
      <w:r w:rsidR="0094251E" w:rsidRPr="007D20FD">
        <w:rPr>
          <w:rFonts w:ascii="Arial" w:hAnsi="Arial" w:cs="Arial"/>
          <w:lang w:val="en-GB"/>
        </w:rPr>
        <w:t>resničnost</w:t>
      </w:r>
      <w:proofErr w:type="spellEnd"/>
      <w:r w:rsidR="0094251E" w:rsidRPr="007D20FD">
        <w:rPr>
          <w:rFonts w:ascii="Arial" w:hAnsi="Arial" w:cs="Arial"/>
          <w:lang w:val="en-GB"/>
        </w:rPr>
        <w:t xml:space="preserve"> </w:t>
      </w:r>
      <w:proofErr w:type="spellStart"/>
      <w:r w:rsidR="0094251E" w:rsidRPr="007D20FD">
        <w:rPr>
          <w:rFonts w:ascii="Arial" w:hAnsi="Arial" w:cs="Arial"/>
          <w:lang w:val="en-GB"/>
        </w:rPr>
        <w:t>navedenih</w:t>
      </w:r>
      <w:proofErr w:type="spellEnd"/>
      <w:r w:rsidR="0094251E" w:rsidRPr="007D20FD">
        <w:rPr>
          <w:rFonts w:ascii="Arial" w:hAnsi="Arial" w:cs="Arial"/>
          <w:lang w:val="en-GB"/>
        </w:rPr>
        <w:t xml:space="preserve"> </w:t>
      </w:r>
      <w:proofErr w:type="spellStart"/>
      <w:r w:rsidR="0094251E" w:rsidRPr="007D20FD">
        <w:rPr>
          <w:rFonts w:ascii="Arial" w:hAnsi="Arial" w:cs="Arial"/>
          <w:lang w:val="en-GB"/>
        </w:rPr>
        <w:t>podatkov</w:t>
      </w:r>
      <w:proofErr w:type="spellEnd"/>
      <w:r w:rsidR="0094251E" w:rsidRPr="007D20FD">
        <w:rPr>
          <w:rFonts w:ascii="Arial" w:hAnsi="Arial" w:cs="Arial"/>
          <w:lang w:val="en-GB"/>
        </w:rPr>
        <w:t xml:space="preserve"> v </w:t>
      </w:r>
      <w:proofErr w:type="spellStart"/>
      <w:r w:rsidR="0094251E" w:rsidRPr="007D20FD">
        <w:rPr>
          <w:rFonts w:ascii="Arial" w:hAnsi="Arial" w:cs="Arial"/>
          <w:lang w:val="en-GB"/>
        </w:rPr>
        <w:t>uradnih</w:t>
      </w:r>
      <w:proofErr w:type="spellEnd"/>
      <w:r w:rsidR="0094251E" w:rsidRPr="007D20FD">
        <w:rPr>
          <w:rFonts w:ascii="Arial" w:hAnsi="Arial" w:cs="Arial"/>
          <w:lang w:val="en-GB"/>
        </w:rPr>
        <w:t xml:space="preserve"> </w:t>
      </w:r>
      <w:proofErr w:type="spellStart"/>
      <w:r w:rsidR="0094251E" w:rsidRPr="007D20FD">
        <w:rPr>
          <w:rFonts w:ascii="Arial" w:hAnsi="Arial" w:cs="Arial"/>
          <w:lang w:val="en-GB"/>
        </w:rPr>
        <w:t>evidencah</w:t>
      </w:r>
      <w:proofErr w:type="spellEnd"/>
      <w:r w:rsidR="0094251E" w:rsidRPr="007D20FD">
        <w:rPr>
          <w:rFonts w:ascii="Arial" w:hAnsi="Arial" w:cs="Arial"/>
          <w:lang w:val="en-GB"/>
        </w:rPr>
        <w:t xml:space="preserve">. Na </w:t>
      </w:r>
      <w:proofErr w:type="spellStart"/>
      <w:r w:rsidR="0094251E" w:rsidRPr="007D20FD">
        <w:rPr>
          <w:rFonts w:ascii="Arial" w:hAnsi="Arial" w:cs="Arial"/>
          <w:lang w:val="en-GB"/>
        </w:rPr>
        <w:t>zahtevo</w:t>
      </w:r>
      <w:proofErr w:type="spellEnd"/>
      <w:r w:rsidR="0094251E" w:rsidRPr="007D20FD">
        <w:rPr>
          <w:rFonts w:ascii="Arial" w:hAnsi="Arial" w:cs="Arial"/>
          <w:lang w:val="en-GB"/>
        </w:rPr>
        <w:t xml:space="preserve"> </w:t>
      </w:r>
      <w:proofErr w:type="spellStart"/>
      <w:r w:rsidR="0094251E" w:rsidRPr="007D20FD">
        <w:rPr>
          <w:rFonts w:ascii="Arial" w:hAnsi="Arial" w:cs="Arial"/>
          <w:lang w:val="en-GB"/>
        </w:rPr>
        <w:t>Občine</w:t>
      </w:r>
      <w:proofErr w:type="spellEnd"/>
      <w:r w:rsidR="0094251E" w:rsidRPr="007D20FD">
        <w:rPr>
          <w:rFonts w:ascii="Arial" w:hAnsi="Arial" w:cs="Arial"/>
          <w:lang w:val="en-GB"/>
        </w:rPr>
        <w:t xml:space="preserve"> Trebnje </w:t>
      </w:r>
      <w:proofErr w:type="spellStart"/>
      <w:r w:rsidR="0094251E" w:rsidRPr="007D20FD">
        <w:rPr>
          <w:rFonts w:ascii="Arial" w:hAnsi="Arial" w:cs="Arial"/>
          <w:lang w:val="en-GB"/>
        </w:rPr>
        <w:t>podatke</w:t>
      </w:r>
      <w:proofErr w:type="spellEnd"/>
      <w:r w:rsidR="0094251E" w:rsidRPr="007D20FD">
        <w:rPr>
          <w:rFonts w:ascii="Arial" w:hAnsi="Arial" w:cs="Arial"/>
          <w:lang w:val="en-GB"/>
        </w:rPr>
        <w:t xml:space="preserve"> </w:t>
      </w:r>
      <w:proofErr w:type="spellStart"/>
      <w:r w:rsidR="0094251E" w:rsidRPr="007D20FD">
        <w:rPr>
          <w:rFonts w:ascii="Arial" w:hAnsi="Arial" w:cs="Arial"/>
          <w:lang w:val="en-GB"/>
        </w:rPr>
        <w:t>dokažemo</w:t>
      </w:r>
      <w:proofErr w:type="spellEnd"/>
      <w:r w:rsidR="0094251E" w:rsidRPr="007D20FD">
        <w:rPr>
          <w:rFonts w:ascii="Arial" w:hAnsi="Arial" w:cs="Arial"/>
          <w:lang w:val="en-GB"/>
        </w:rPr>
        <w:t xml:space="preserve"> s </w:t>
      </w:r>
      <w:proofErr w:type="spellStart"/>
      <w:r w:rsidR="0094251E" w:rsidRPr="007D20FD">
        <w:rPr>
          <w:rFonts w:ascii="Arial" w:hAnsi="Arial" w:cs="Arial"/>
          <w:lang w:val="en-GB"/>
        </w:rPr>
        <w:t>predložitvijo</w:t>
      </w:r>
      <w:proofErr w:type="spellEnd"/>
      <w:r w:rsidR="0094251E" w:rsidRPr="007D20FD">
        <w:rPr>
          <w:rFonts w:ascii="Arial" w:hAnsi="Arial" w:cs="Arial"/>
          <w:lang w:val="en-GB"/>
        </w:rPr>
        <w:t xml:space="preserve"> </w:t>
      </w:r>
      <w:proofErr w:type="spellStart"/>
      <w:r w:rsidR="0094251E" w:rsidRPr="007D20FD">
        <w:rPr>
          <w:rFonts w:ascii="Arial" w:hAnsi="Arial" w:cs="Arial"/>
          <w:lang w:val="en-GB"/>
        </w:rPr>
        <w:t>ustreznih</w:t>
      </w:r>
      <w:proofErr w:type="spellEnd"/>
      <w:r w:rsidR="0094251E" w:rsidRPr="007D20FD">
        <w:rPr>
          <w:rFonts w:ascii="Arial" w:hAnsi="Arial" w:cs="Arial"/>
          <w:lang w:val="en-GB"/>
        </w:rPr>
        <w:t xml:space="preserve"> </w:t>
      </w:r>
      <w:proofErr w:type="spellStart"/>
      <w:r w:rsidR="0094251E" w:rsidRPr="007D20FD">
        <w:rPr>
          <w:rFonts w:ascii="Arial" w:hAnsi="Arial" w:cs="Arial"/>
          <w:lang w:val="en-GB"/>
        </w:rPr>
        <w:t>dokazil</w:t>
      </w:r>
      <w:proofErr w:type="spellEnd"/>
      <w:r w:rsidR="0094251E" w:rsidRPr="007D20FD">
        <w:rPr>
          <w:rFonts w:ascii="Arial" w:hAnsi="Arial" w:cs="Arial"/>
          <w:lang w:val="en-GB"/>
        </w:rPr>
        <w:t>;</w:t>
      </w:r>
    </w:p>
    <w:p w14:paraId="68DB7E93" w14:textId="2A30DC95" w:rsidR="0094251E" w:rsidRPr="007D20FD" w:rsidRDefault="0094251E" w:rsidP="0094251E">
      <w:pPr>
        <w:pStyle w:val="Odstavekseznama"/>
        <w:numPr>
          <w:ilvl w:val="0"/>
          <w:numId w:val="11"/>
        </w:numPr>
        <w:spacing w:after="0" w:line="360" w:lineRule="auto"/>
        <w:ind w:left="0"/>
        <w:jc w:val="both"/>
        <w:rPr>
          <w:rFonts w:ascii="Arial" w:hAnsi="Arial" w:cs="Arial"/>
        </w:rPr>
      </w:pPr>
      <w:proofErr w:type="spellStart"/>
      <w:r w:rsidRPr="007D20FD">
        <w:rPr>
          <w:rFonts w:ascii="Arial" w:hAnsi="Arial" w:cs="Arial"/>
        </w:rPr>
        <w:t>Izjavljam</w:t>
      </w:r>
      <w:proofErr w:type="spellEnd"/>
      <w:r w:rsidRPr="007D20FD">
        <w:rPr>
          <w:rFonts w:ascii="Arial" w:hAnsi="Arial" w:cs="Arial"/>
        </w:rPr>
        <w:t xml:space="preserve">, da za </w:t>
      </w:r>
      <w:proofErr w:type="spellStart"/>
      <w:r w:rsidRPr="007D20FD">
        <w:rPr>
          <w:rFonts w:ascii="Arial" w:hAnsi="Arial" w:cs="Arial"/>
        </w:rPr>
        <w:t>navedeno</w:t>
      </w:r>
      <w:proofErr w:type="spellEnd"/>
      <w:r w:rsidRPr="007D20FD">
        <w:rPr>
          <w:rFonts w:ascii="Arial" w:hAnsi="Arial" w:cs="Arial"/>
        </w:rPr>
        <w:t xml:space="preserve"> </w:t>
      </w:r>
      <w:proofErr w:type="spellStart"/>
      <w:r w:rsidRPr="007D20FD">
        <w:rPr>
          <w:rFonts w:ascii="Arial" w:hAnsi="Arial" w:cs="Arial"/>
        </w:rPr>
        <w:t>škodo</w:t>
      </w:r>
      <w:proofErr w:type="spellEnd"/>
      <w:r w:rsidRPr="007D20FD">
        <w:rPr>
          <w:rFonts w:ascii="Arial" w:hAnsi="Arial" w:cs="Arial"/>
        </w:rPr>
        <w:t xml:space="preserve"> </w:t>
      </w:r>
      <w:proofErr w:type="spellStart"/>
      <w:r w:rsidRPr="007D20FD">
        <w:rPr>
          <w:rFonts w:ascii="Arial" w:hAnsi="Arial" w:cs="Arial"/>
        </w:rPr>
        <w:t>nisem</w:t>
      </w:r>
      <w:proofErr w:type="spellEnd"/>
      <w:r w:rsidRPr="007D20FD">
        <w:rPr>
          <w:rFonts w:ascii="Arial" w:hAnsi="Arial" w:cs="Arial"/>
        </w:rPr>
        <w:t xml:space="preserve"> </w:t>
      </w:r>
      <w:proofErr w:type="spellStart"/>
      <w:r w:rsidRPr="007D20FD">
        <w:rPr>
          <w:rFonts w:ascii="Arial" w:hAnsi="Arial" w:cs="Arial"/>
        </w:rPr>
        <w:t>prejel</w:t>
      </w:r>
      <w:proofErr w:type="spellEnd"/>
      <w:r w:rsidRPr="007D20FD">
        <w:rPr>
          <w:rFonts w:ascii="Arial" w:hAnsi="Arial" w:cs="Arial"/>
        </w:rPr>
        <w:t xml:space="preserve"> </w:t>
      </w:r>
      <w:proofErr w:type="spellStart"/>
      <w:r w:rsidRPr="007D20FD">
        <w:rPr>
          <w:rFonts w:ascii="Arial" w:hAnsi="Arial" w:cs="Arial"/>
        </w:rPr>
        <w:t>povračila</w:t>
      </w:r>
      <w:proofErr w:type="spellEnd"/>
      <w:r w:rsidRPr="007D20FD">
        <w:rPr>
          <w:rFonts w:ascii="Arial" w:hAnsi="Arial" w:cs="Arial"/>
        </w:rPr>
        <w:t xml:space="preserve"> </w:t>
      </w:r>
      <w:proofErr w:type="spellStart"/>
      <w:r w:rsidRPr="007D20FD">
        <w:rPr>
          <w:rFonts w:ascii="Arial" w:hAnsi="Arial" w:cs="Arial"/>
        </w:rPr>
        <w:t>iz</w:t>
      </w:r>
      <w:proofErr w:type="spellEnd"/>
      <w:r w:rsidRPr="007D20FD">
        <w:rPr>
          <w:rFonts w:ascii="Arial" w:hAnsi="Arial" w:cs="Arial"/>
        </w:rPr>
        <w:t xml:space="preserve"> </w:t>
      </w:r>
      <w:proofErr w:type="spellStart"/>
      <w:r w:rsidRPr="007D20FD">
        <w:rPr>
          <w:rFonts w:ascii="Arial" w:hAnsi="Arial" w:cs="Arial"/>
        </w:rPr>
        <w:t>drugih</w:t>
      </w:r>
      <w:proofErr w:type="spellEnd"/>
      <w:r w:rsidRPr="007D20FD">
        <w:rPr>
          <w:rFonts w:ascii="Arial" w:hAnsi="Arial" w:cs="Arial"/>
        </w:rPr>
        <w:t xml:space="preserve"> </w:t>
      </w:r>
      <w:proofErr w:type="spellStart"/>
      <w:r w:rsidRPr="007D20FD">
        <w:rPr>
          <w:rFonts w:ascii="Arial" w:hAnsi="Arial" w:cs="Arial"/>
        </w:rPr>
        <w:t>virov</w:t>
      </w:r>
      <w:proofErr w:type="spellEnd"/>
      <w:r w:rsidRPr="007D20FD">
        <w:rPr>
          <w:rFonts w:ascii="Arial" w:hAnsi="Arial" w:cs="Arial"/>
        </w:rPr>
        <w:t xml:space="preserve"> </w:t>
      </w:r>
      <w:proofErr w:type="spellStart"/>
      <w:r w:rsidRPr="007D20FD">
        <w:rPr>
          <w:rFonts w:ascii="Arial" w:hAnsi="Arial" w:cs="Arial"/>
        </w:rPr>
        <w:t>oziroma</w:t>
      </w:r>
      <w:proofErr w:type="spellEnd"/>
      <w:r w:rsidRPr="007D20FD">
        <w:rPr>
          <w:rFonts w:ascii="Arial" w:hAnsi="Arial" w:cs="Arial"/>
        </w:rPr>
        <w:t xml:space="preserve"> </w:t>
      </w:r>
      <w:proofErr w:type="spellStart"/>
      <w:r w:rsidRPr="007D20FD">
        <w:rPr>
          <w:rFonts w:ascii="Arial" w:hAnsi="Arial" w:cs="Arial"/>
        </w:rPr>
        <w:t>navajam</w:t>
      </w:r>
      <w:proofErr w:type="spellEnd"/>
      <w:r w:rsidRPr="007D20FD">
        <w:rPr>
          <w:rFonts w:ascii="Arial" w:hAnsi="Arial" w:cs="Arial"/>
        </w:rPr>
        <w:t xml:space="preserve"> </w:t>
      </w:r>
      <w:proofErr w:type="spellStart"/>
      <w:r w:rsidRPr="007D20FD">
        <w:rPr>
          <w:rFonts w:ascii="Arial" w:hAnsi="Arial" w:cs="Arial"/>
        </w:rPr>
        <w:t>prejeta</w:t>
      </w:r>
      <w:proofErr w:type="spellEnd"/>
      <w:r w:rsidRPr="007D20FD">
        <w:rPr>
          <w:rFonts w:ascii="Arial" w:hAnsi="Arial" w:cs="Arial"/>
        </w:rPr>
        <w:t xml:space="preserve"> </w:t>
      </w:r>
      <w:proofErr w:type="spellStart"/>
      <w:r w:rsidRPr="007D20FD">
        <w:rPr>
          <w:rFonts w:ascii="Arial" w:hAnsi="Arial" w:cs="Arial"/>
        </w:rPr>
        <w:t>sredstva</w:t>
      </w:r>
      <w:proofErr w:type="spellEnd"/>
      <w:r w:rsidRPr="007D20FD">
        <w:rPr>
          <w:rFonts w:ascii="Arial" w:hAnsi="Arial" w:cs="Arial"/>
        </w:rPr>
        <w:t>: _________________</w:t>
      </w:r>
    </w:p>
    <w:p w14:paraId="046844EC" w14:textId="77777777" w:rsidR="0094251E" w:rsidRDefault="0094251E" w:rsidP="0023735D">
      <w:pPr>
        <w:spacing w:line="360" w:lineRule="auto"/>
        <w:rPr>
          <w:rFonts w:ascii="Arial" w:hAnsi="Arial" w:cs="Arial"/>
        </w:rPr>
      </w:pPr>
    </w:p>
    <w:p w14:paraId="48706DD1" w14:textId="77777777" w:rsidR="0094251E" w:rsidRPr="00F059A1" w:rsidRDefault="0094251E" w:rsidP="0023735D">
      <w:pPr>
        <w:spacing w:line="360" w:lineRule="auto"/>
        <w:rPr>
          <w:rFonts w:ascii="Arial" w:hAnsi="Arial" w:cs="Arial"/>
        </w:rPr>
      </w:pPr>
    </w:p>
    <w:p w14:paraId="3A48E93D" w14:textId="77777777" w:rsidR="006E71A6" w:rsidRDefault="00A33D0E">
      <w:pPr>
        <w:pStyle w:val="Naslov1"/>
        <w:rPr>
          <w:rFonts w:ascii="Arial" w:hAnsi="Arial" w:cs="Arial"/>
        </w:rPr>
      </w:pPr>
      <w:r w:rsidRPr="00F059A1">
        <w:rPr>
          <w:rFonts w:ascii="Arial" w:hAnsi="Arial" w:cs="Arial"/>
        </w:rPr>
        <w:t xml:space="preserve">6. </w:t>
      </w:r>
      <w:proofErr w:type="spellStart"/>
      <w:r w:rsidRPr="00F059A1">
        <w:rPr>
          <w:rFonts w:ascii="Arial" w:hAnsi="Arial" w:cs="Arial"/>
        </w:rPr>
        <w:t>Podpis</w:t>
      </w:r>
      <w:proofErr w:type="spellEnd"/>
    </w:p>
    <w:p w14:paraId="58EE24B5" w14:textId="77777777" w:rsidR="0023735D" w:rsidRPr="0023735D" w:rsidRDefault="0023735D" w:rsidP="0023735D"/>
    <w:p w14:paraId="68190749" w14:textId="77777777" w:rsidR="0023735D" w:rsidRDefault="00A33D0E">
      <w:pPr>
        <w:rPr>
          <w:rFonts w:ascii="Arial" w:hAnsi="Arial" w:cs="Arial"/>
        </w:rPr>
      </w:pPr>
      <w:r w:rsidRPr="00F059A1">
        <w:rPr>
          <w:rFonts w:ascii="Arial" w:hAnsi="Arial" w:cs="Arial"/>
        </w:rPr>
        <w:t>Kraj in datum: ___________________________</w:t>
      </w:r>
      <w:r w:rsidRPr="00F059A1">
        <w:rPr>
          <w:rFonts w:ascii="Arial" w:hAnsi="Arial" w:cs="Arial"/>
        </w:rPr>
        <w:br/>
      </w:r>
    </w:p>
    <w:p w14:paraId="1A288ED9" w14:textId="430313BD" w:rsidR="006E71A6" w:rsidRPr="00F059A1" w:rsidRDefault="00A33D0E">
      <w:pPr>
        <w:rPr>
          <w:rFonts w:ascii="Arial" w:hAnsi="Arial" w:cs="Arial"/>
        </w:rPr>
      </w:pPr>
      <w:proofErr w:type="spellStart"/>
      <w:r w:rsidRPr="00F059A1">
        <w:rPr>
          <w:rFonts w:ascii="Arial" w:hAnsi="Arial" w:cs="Arial"/>
        </w:rPr>
        <w:t>Podpis</w:t>
      </w:r>
      <w:proofErr w:type="spellEnd"/>
      <w:r w:rsidRPr="00F059A1">
        <w:rPr>
          <w:rFonts w:ascii="Arial" w:hAnsi="Arial" w:cs="Arial"/>
        </w:rPr>
        <w:t xml:space="preserve"> </w:t>
      </w:r>
      <w:proofErr w:type="spellStart"/>
      <w:r w:rsidRPr="00F059A1">
        <w:rPr>
          <w:rFonts w:ascii="Arial" w:hAnsi="Arial" w:cs="Arial"/>
        </w:rPr>
        <w:t>vlagatelja</w:t>
      </w:r>
      <w:proofErr w:type="spellEnd"/>
      <w:r w:rsidRPr="00F059A1">
        <w:rPr>
          <w:rFonts w:ascii="Arial" w:hAnsi="Arial" w:cs="Arial"/>
        </w:rPr>
        <w:t>: _______________________</w:t>
      </w:r>
    </w:p>
    <w:sectPr w:rsidR="006E71A6" w:rsidRPr="00F059A1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4F8D" w14:textId="77777777" w:rsidR="000921A2" w:rsidRDefault="000921A2" w:rsidP="00700AB5">
      <w:pPr>
        <w:spacing w:after="0" w:line="240" w:lineRule="auto"/>
      </w:pPr>
      <w:r>
        <w:separator/>
      </w:r>
    </w:p>
  </w:endnote>
  <w:endnote w:type="continuationSeparator" w:id="0">
    <w:p w14:paraId="1C4008F6" w14:textId="77777777" w:rsidR="000921A2" w:rsidRDefault="000921A2" w:rsidP="0070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726417"/>
      <w:docPartObj>
        <w:docPartGallery w:val="Page Numbers (Bottom of Page)"/>
        <w:docPartUnique/>
      </w:docPartObj>
    </w:sdtPr>
    <w:sdtContent>
      <w:p w14:paraId="020E0058" w14:textId="3866A8F2" w:rsidR="00700AB5" w:rsidRDefault="00700AB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0BDB2FB4" w14:textId="77777777" w:rsidR="00700AB5" w:rsidRDefault="00700AB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D9FAD" w14:textId="77777777" w:rsidR="000921A2" w:rsidRDefault="000921A2" w:rsidP="00700AB5">
      <w:pPr>
        <w:spacing w:after="0" w:line="240" w:lineRule="auto"/>
      </w:pPr>
      <w:r>
        <w:separator/>
      </w:r>
    </w:p>
  </w:footnote>
  <w:footnote w:type="continuationSeparator" w:id="0">
    <w:p w14:paraId="3E6C7D86" w14:textId="77777777" w:rsidR="000921A2" w:rsidRDefault="000921A2" w:rsidP="00700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015272"/>
    <w:multiLevelType w:val="hybridMultilevel"/>
    <w:tmpl w:val="4DD40F20"/>
    <w:lvl w:ilvl="0" w:tplc="7EC48FCE">
      <w:start w:val="2"/>
      <w:numFmt w:val="bullet"/>
      <w:lvlText w:val="-"/>
      <w:lvlJc w:val="left"/>
      <w:pPr>
        <w:ind w:left="861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" w15:restartNumberingAfterBreak="0">
    <w:nsid w:val="5E634DB3"/>
    <w:multiLevelType w:val="hybridMultilevel"/>
    <w:tmpl w:val="3C04E3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725451">
    <w:abstractNumId w:val="8"/>
  </w:num>
  <w:num w:numId="2" w16cid:durableId="1434470711">
    <w:abstractNumId w:val="6"/>
  </w:num>
  <w:num w:numId="3" w16cid:durableId="19281103">
    <w:abstractNumId w:val="5"/>
  </w:num>
  <w:num w:numId="4" w16cid:durableId="408163635">
    <w:abstractNumId w:val="4"/>
  </w:num>
  <w:num w:numId="5" w16cid:durableId="140776633">
    <w:abstractNumId w:val="7"/>
  </w:num>
  <w:num w:numId="6" w16cid:durableId="391923772">
    <w:abstractNumId w:val="3"/>
  </w:num>
  <w:num w:numId="7" w16cid:durableId="109594587">
    <w:abstractNumId w:val="2"/>
  </w:num>
  <w:num w:numId="8" w16cid:durableId="1495605374">
    <w:abstractNumId w:val="1"/>
  </w:num>
  <w:num w:numId="9" w16cid:durableId="939602082">
    <w:abstractNumId w:val="0"/>
  </w:num>
  <w:num w:numId="10" w16cid:durableId="780686752">
    <w:abstractNumId w:val="10"/>
  </w:num>
  <w:num w:numId="11" w16cid:durableId="5382039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1A2"/>
    <w:rsid w:val="000A371C"/>
    <w:rsid w:val="0015074B"/>
    <w:rsid w:val="001B52D1"/>
    <w:rsid w:val="0023735D"/>
    <w:rsid w:val="0029639D"/>
    <w:rsid w:val="002F78A8"/>
    <w:rsid w:val="00317C18"/>
    <w:rsid w:val="00326F90"/>
    <w:rsid w:val="003A3531"/>
    <w:rsid w:val="00470CC6"/>
    <w:rsid w:val="00475177"/>
    <w:rsid w:val="00507030"/>
    <w:rsid w:val="00524061"/>
    <w:rsid w:val="005330F2"/>
    <w:rsid w:val="00593D44"/>
    <w:rsid w:val="005F0599"/>
    <w:rsid w:val="00693BE9"/>
    <w:rsid w:val="006E3082"/>
    <w:rsid w:val="006E71A6"/>
    <w:rsid w:val="00700AB5"/>
    <w:rsid w:val="007D20FD"/>
    <w:rsid w:val="008C61EB"/>
    <w:rsid w:val="008C6B9F"/>
    <w:rsid w:val="008D6F1A"/>
    <w:rsid w:val="00903430"/>
    <w:rsid w:val="00916B7A"/>
    <w:rsid w:val="00940B69"/>
    <w:rsid w:val="0094251E"/>
    <w:rsid w:val="00A33D0E"/>
    <w:rsid w:val="00A43FCA"/>
    <w:rsid w:val="00A9700A"/>
    <w:rsid w:val="00AA1D8D"/>
    <w:rsid w:val="00B47730"/>
    <w:rsid w:val="00B60D6F"/>
    <w:rsid w:val="00CB0664"/>
    <w:rsid w:val="00DC536C"/>
    <w:rsid w:val="00DF1732"/>
    <w:rsid w:val="00F059A1"/>
    <w:rsid w:val="00F35D14"/>
    <w:rsid w:val="00F40EDE"/>
    <w:rsid w:val="00F960B7"/>
    <w:rsid w:val="00FC02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41370"/>
  <w14:defaultImageDpi w14:val="300"/>
  <w15:docId w15:val="{9B5F2ED6-6293-4AA1-8BB9-9AE038E1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povezava">
    <w:name w:val="Hyperlink"/>
    <w:unhideWhenUsed/>
    <w:rsid w:val="002F78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bcina.trebnje@trebnje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ebnje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Majda Šalehar - Občina Trebnje</cp:lastModifiedBy>
  <cp:revision>24</cp:revision>
  <dcterms:created xsi:type="dcterms:W3CDTF">2026-04-29T07:32:00Z</dcterms:created>
  <dcterms:modified xsi:type="dcterms:W3CDTF">2026-05-05T11:20:00Z</dcterms:modified>
  <cp:category/>
</cp:coreProperties>
</file>